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SWING 2026 – Registration Form</w:t>
      </w:r>
    </w:p>
    <w:p w:rsidR="00000000" w:rsidDel="00000000" w:rsidP="00000000" w:rsidRDefault="00000000" w:rsidRPr="00000000" w14:paraId="00000002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School on Internet Governance (SWING) 2026</w:t>
        <w:br w:type="textWrapping"/>
        <w:t xml:space="preserve">Bruges, Belgium • UNU-CRIS (United Nations University Institute on Comparative Regional Integration Studies)</w:t>
        <w:br w:type="textWrapping"/>
        <w:t xml:space="preserve">20–24 April 2026</w:t>
      </w:r>
    </w:p>
    <w:tbl>
      <w:tblPr>
        <w:tblStyle w:val="Table1"/>
        <w:tblW w:w="10224.0" w:type="dxa"/>
        <w:jc w:val="center"/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eef3f8" w:val="clear"/>
          </w:tcPr>
          <w:p w:rsidR="00000000" w:rsidDel="00000000" w:rsidP="00000000" w:rsidRDefault="00000000" w:rsidRPr="00000000" w14:paraId="00000003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How to apply / register</w:t>
              <w:br w:type="textWrapping"/>
              <w:t xml:space="preserve">1) Complete this form and sign it.</w:t>
              <w:br w:type="textWrapping"/>
              <w:t xml:space="preserve">2) Email this form + CV + copy of ID document + proof of payment.</w:t>
              <w:br w:type="textWrapping"/>
              <w:t xml:space="preserve">3) Send to: shoogenboom@cris.unu.edu by: 13th of March 2026.</w:t>
              <w:br w:type="textWrapping"/>
              <w:t xml:space="preserve">Note: The participation fee includes registration costs, lunches and coffee breaks during the School, and the official social event(s). It does not include accommodation and dinners.</w:t>
            </w:r>
          </w:p>
        </w:tc>
      </w:tr>
    </w:tbl>
    <w:p w:rsidR="00000000" w:rsidDel="00000000" w:rsidP="00000000" w:rsidRDefault="00000000" w:rsidRPr="00000000" w14:paraId="00000004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20" w:before="100" w:lineRule="auto"/>
        <w:rPr/>
      </w:pPr>
      <w:r w:rsidDel="00000000" w:rsidR="00000000" w:rsidRPr="00000000">
        <w:rPr>
          <w:rtl w:val="0"/>
        </w:rPr>
        <w:t xml:space="preserve">1. Applicant information</w:t>
      </w:r>
    </w:p>
    <w:tbl>
      <w:tblPr>
        <w:tblStyle w:val="Table2"/>
        <w:tblW w:w="9648.0" w:type="dxa"/>
        <w:jc w:val="center"/>
        <w:tblLayout w:type="fixed"/>
        <w:tblLook w:val="0400"/>
      </w:tblPr>
      <w:tblGrid>
        <w:gridCol w:w="3384"/>
        <w:gridCol w:w="6264"/>
        <w:tblGridChange w:id="0">
          <w:tblGrid>
            <w:gridCol w:w="3384"/>
            <w:gridCol w:w="6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Family name(s)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Given name(s)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Date of birth (DD/MM/YYYY)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Nationality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Phone (incl. country code)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</w:tbl>
    <w:p w:rsidR="00000000" w:rsidDel="00000000" w:rsidP="00000000" w:rsidRDefault="00000000" w:rsidRPr="00000000" w14:paraId="00000012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20" w:before="80" w:lineRule="auto"/>
        <w:rPr/>
      </w:pPr>
      <w:r w:rsidDel="00000000" w:rsidR="00000000" w:rsidRPr="00000000">
        <w:rPr>
          <w:rtl w:val="0"/>
        </w:rPr>
        <w:t xml:space="preserve">2. Professional information</w:t>
      </w:r>
    </w:p>
    <w:tbl>
      <w:tblPr>
        <w:tblStyle w:val="Table3"/>
        <w:tblW w:w="9648.0" w:type="dxa"/>
        <w:jc w:val="center"/>
        <w:tblLayout w:type="fixed"/>
        <w:tblLook w:val="0400"/>
      </w:tblPr>
      <w:tblGrid>
        <w:gridCol w:w="3384"/>
        <w:gridCol w:w="6264"/>
        <w:tblGridChange w:id="0">
          <w:tblGrid>
            <w:gridCol w:w="3384"/>
            <w:gridCol w:w="6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Affiliation / organisation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Position / role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Sector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Academia   [ ] Public sector   [ ] Private sector   [ ] Civil society   [ ] Other: 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Country of residence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</w:tbl>
    <w:p w:rsidR="00000000" w:rsidDel="00000000" w:rsidP="00000000" w:rsidRDefault="00000000" w:rsidRPr="00000000" w14:paraId="0000001E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20" w:before="80" w:lineRule="auto"/>
        <w:rPr/>
      </w:pPr>
      <w:r w:rsidDel="00000000" w:rsidR="00000000" w:rsidRPr="00000000">
        <w:rPr>
          <w:rtl w:val="0"/>
        </w:rPr>
        <w:t xml:space="preserve">3. Participation details</w:t>
      </w:r>
    </w:p>
    <w:tbl>
      <w:tblPr>
        <w:tblStyle w:val="Table4"/>
        <w:tblW w:w="9648.0" w:type="dxa"/>
        <w:jc w:val="center"/>
        <w:tblLayout w:type="fixed"/>
        <w:tblLook w:val="0400"/>
      </w:tblPr>
      <w:tblGrid>
        <w:gridCol w:w="3384"/>
        <w:gridCol w:w="6264"/>
        <w:tblGridChange w:id="0">
          <w:tblGrid>
            <w:gridCol w:w="3384"/>
            <w:gridCol w:w="6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Attendance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Full week (20–24 April 2026)   [ ] Other: 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Invitation letter needed (visa)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No   [ ] Yes</w:t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spacing w:after="20" w:before="0" w:lineRule="auto"/>
        <w:rPr/>
      </w:pPr>
      <w:r w:rsidDel="00000000" w:rsidR="00000000" w:rsidRPr="00000000">
        <w:rPr>
          <w:rtl w:val="0"/>
        </w:rPr>
        <w:t xml:space="preserve">4. ID document details</w:t>
      </w:r>
    </w:p>
    <w:tbl>
      <w:tblPr>
        <w:tblStyle w:val="Table5"/>
        <w:tblW w:w="9648.0" w:type="dxa"/>
        <w:jc w:val="center"/>
        <w:tblLayout w:type="fixed"/>
        <w:tblLook w:val="0400"/>
      </w:tblPr>
      <w:tblGrid>
        <w:gridCol w:w="3384"/>
        <w:gridCol w:w="6264"/>
        <w:tblGridChange w:id="0">
          <w:tblGrid>
            <w:gridCol w:w="3384"/>
            <w:gridCol w:w="6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ID document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Passport   [ ] National ID card   [ ] Other: 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Document 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Issuing country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Expiry date (DD/MM/YYYY)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Full name as on document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</w:t>
            </w:r>
          </w:p>
        </w:tc>
      </w:tr>
    </w:tbl>
    <w:p w:rsidR="00000000" w:rsidDel="00000000" w:rsidP="00000000" w:rsidRDefault="00000000" w:rsidRPr="00000000" w14:paraId="0000002F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after="20" w:before="80" w:lineRule="auto"/>
        <w:rPr/>
      </w:pPr>
      <w:r w:rsidDel="00000000" w:rsidR="00000000" w:rsidRPr="00000000">
        <w:rPr>
          <w:rtl w:val="0"/>
        </w:rPr>
        <w:t xml:space="preserve">5. Logistics and needs</w:t>
      </w:r>
    </w:p>
    <w:tbl>
      <w:tblPr>
        <w:tblStyle w:val="Table6"/>
        <w:tblW w:w="9648.0" w:type="dxa"/>
        <w:jc w:val="center"/>
        <w:tblLayout w:type="fixed"/>
        <w:tblLook w:val="0400"/>
      </w:tblPr>
      <w:tblGrid>
        <w:gridCol w:w="3384"/>
        <w:gridCol w:w="6264"/>
        <w:tblGridChange w:id="0">
          <w:tblGrid>
            <w:gridCol w:w="3384"/>
            <w:gridCol w:w="62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Dietary requirements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None   [ ] Vegetarian   [ ] Vegan   [ ] Halal   [ ] Kosher   [ ] Allergies: ____________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Accessibility needs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[ ] None   [ ] Yes (specify): ______________________________________________</w:t>
            </w:r>
          </w:p>
        </w:tc>
      </w:tr>
    </w:tbl>
    <w:p w:rsidR="00000000" w:rsidDel="00000000" w:rsidP="00000000" w:rsidRDefault="00000000" w:rsidRPr="00000000" w14:paraId="00000035">
      <w:pPr>
        <w:spacing w:after="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spacing w:after="20" w:before="80" w:lineRule="auto"/>
        <w:rPr/>
      </w:pPr>
      <w:r w:rsidDel="00000000" w:rsidR="00000000" w:rsidRPr="00000000">
        <w:rPr>
          <w:rtl w:val="0"/>
        </w:rPr>
        <w:t xml:space="preserve">6. Short motivation (max. 150 words)</w:t>
      </w:r>
    </w:p>
    <w:tbl>
      <w:tblPr>
        <w:tblStyle w:val="Table7"/>
        <w:tblW w:w="10224.0" w:type="dxa"/>
        <w:jc w:val="center"/>
        <w:tblLayout w:type="fixed"/>
        <w:tblLook w:val="04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38">
      <w:pPr>
        <w:spacing w:after="4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after="20" w:before="60" w:lineRule="auto"/>
        <w:rPr/>
      </w:pPr>
      <w:r w:rsidDel="00000000" w:rsidR="00000000" w:rsidRPr="00000000">
        <w:rPr>
          <w:rtl w:val="0"/>
        </w:rPr>
        <w:t xml:space="preserve">7. Documents checklist</w:t>
      </w:r>
    </w:p>
    <w:p w:rsidR="00000000" w:rsidDel="00000000" w:rsidP="00000000" w:rsidRDefault="00000000" w:rsidRPr="00000000" w14:paraId="0000003A">
      <w:pPr>
        <w:spacing w:after="40" w:lineRule="auto"/>
        <w:rPr/>
      </w:pPr>
      <w:r w:rsidDel="00000000" w:rsidR="00000000" w:rsidRPr="00000000">
        <w:rPr>
          <w:rtl w:val="0"/>
        </w:rPr>
        <w:t xml:space="preserve">[ ] CV   [ ] Completed form   [ ] Copy of ID document   [ ] Proof of fee payment</w:t>
      </w:r>
    </w:p>
    <w:p w:rsidR="00000000" w:rsidDel="00000000" w:rsidP="00000000" w:rsidRDefault="00000000" w:rsidRPr="00000000" w14:paraId="0000003B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spacing w:after="20" w:before="60" w:lineRule="auto"/>
        <w:rPr/>
      </w:pPr>
      <w:r w:rsidDel="00000000" w:rsidR="00000000" w:rsidRPr="00000000">
        <w:rPr>
          <w:rtl w:val="0"/>
        </w:rPr>
        <w:t xml:space="preserve">8. Participation fee and payment</w:t>
      </w:r>
    </w:p>
    <w:p w:rsidR="00000000" w:rsidDel="00000000" w:rsidP="00000000" w:rsidRDefault="00000000" w:rsidRPr="00000000" w14:paraId="0000003D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To finalise your place, we would kindly ask you to pay the tuition fee of </w:t>
      </w:r>
      <w:r w:rsidDel="00000000" w:rsidR="00000000" w:rsidRPr="00000000">
        <w:rPr>
          <w:b w:val="1"/>
          <w:bCs w:val="1"/>
          <w:rtl w:val="0"/>
        </w:rPr>
        <w:t xml:space="preserve">€800</w:t>
      </w:r>
      <w:r w:rsidDel="00000000" w:rsidR="00000000" w:rsidRPr="00000000">
        <w:rPr>
          <w:rtl w:val="0"/>
        </w:rPr>
        <w:t xml:space="preserve"> at your earliest convenience and no later than </w:t>
      </w:r>
      <w:r w:rsidDel="00000000" w:rsidR="00000000" w:rsidRPr="00000000">
        <w:rPr>
          <w:b w:val="1"/>
          <w:bCs w:val="1"/>
          <w:rtl w:val="0"/>
        </w:rPr>
        <w:t xml:space="preserve">13 March</w:t>
      </w:r>
      <w:r w:rsidDel="00000000" w:rsidR="00000000" w:rsidRPr="00000000">
        <w:rPr>
          <w:rtl w:val="0"/>
        </w:rPr>
        <w:t xml:space="preserve"> to the following account:</w:t>
      </w:r>
    </w:p>
    <w:p w:rsidR="00000000" w:rsidDel="00000000" w:rsidP="00000000" w:rsidRDefault="00000000" w:rsidRPr="00000000" w14:paraId="0000003E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Account Name: V.U.B./UNU-CRIS</w:t>
      </w:r>
    </w:p>
    <w:p w:rsidR="00000000" w:rsidDel="00000000" w:rsidP="00000000" w:rsidRDefault="00000000" w:rsidRPr="00000000" w14:paraId="0000003F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IBAN/Account Number: BE16 0018 0596 3174</w:t>
      </w:r>
    </w:p>
    <w:p w:rsidR="00000000" w:rsidDel="00000000" w:rsidP="00000000" w:rsidRDefault="00000000" w:rsidRPr="00000000" w14:paraId="00000040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BIC/Swift Code: GEBABEBB</w:t>
      </w:r>
    </w:p>
    <w:p w:rsidR="00000000" w:rsidDel="00000000" w:rsidP="00000000" w:rsidRDefault="00000000" w:rsidRPr="00000000" w14:paraId="00000041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Transaction Name/Statement/ID Code: SWING 2026 (FIRST NAME / LAST NAME)</w:t>
      </w:r>
    </w:p>
    <w:p w:rsidR="00000000" w:rsidDel="00000000" w:rsidP="00000000" w:rsidRDefault="00000000" w:rsidRPr="00000000" w14:paraId="00000042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Bank Name: BNP Paribas Fortis NV</w:t>
      </w:r>
    </w:p>
    <w:p w:rsidR="00000000" w:rsidDel="00000000" w:rsidP="00000000" w:rsidRDefault="00000000" w:rsidRPr="00000000" w14:paraId="00000043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Bank Address: Warandeberg 3, Brussels 1000, Belgium</w:t>
      </w:r>
    </w:p>
    <w:p w:rsidR="00000000" w:rsidDel="00000000" w:rsidP="00000000" w:rsidRDefault="00000000" w:rsidRPr="00000000" w14:paraId="00000044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45">
      <w:pPr>
        <w:spacing w:after="160" w:line="278.00000000000006" w:lineRule="auto"/>
        <w:rPr/>
      </w:pPr>
      <w:r w:rsidDel="00000000" w:rsidR="00000000" w:rsidRPr="00000000">
        <w:rPr>
          <w:rtl w:val="0"/>
        </w:rPr>
        <w:t xml:space="preserve">You may also use PayPal to transfer the amount to 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amasovic@cris.unu.edu</w:t>
        </w:r>
      </w:hyperlink>
      <w:r w:rsidDel="00000000" w:rsidR="00000000" w:rsidRPr="00000000">
        <w:rPr>
          <w:rtl w:val="0"/>
        </w:rPr>
        <w:t xml:space="preserve">, using the transaction name/statement/ID code as mentioned above.</w:t>
      </w:r>
    </w:p>
    <w:p w:rsidR="00000000" w:rsidDel="00000000" w:rsidP="00000000" w:rsidRDefault="00000000" w:rsidRPr="00000000" w14:paraId="00000046">
      <w:pPr>
        <w:spacing w:after="160" w:line="278.00000000000006" w:lineRule="auto"/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Please send [1] CV,  [2] Completed form,  [3] Copy of ID document and  [4] Proof of fee payment to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shoogenboom@cris.unu.edu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spacing w:after="20" w:before="60" w:lineRule="auto"/>
        <w:rPr/>
      </w:pPr>
      <w:r w:rsidDel="00000000" w:rsidR="00000000" w:rsidRPr="00000000">
        <w:rPr>
          <w:rtl w:val="0"/>
        </w:rPr>
        <w:t xml:space="preserve">9. Declarations</w:t>
      </w:r>
    </w:p>
    <w:p w:rsidR="00000000" w:rsidDel="00000000" w:rsidP="00000000" w:rsidRDefault="00000000" w:rsidRPr="00000000" w14:paraId="00000049">
      <w:pPr>
        <w:spacing w:after="40" w:lineRule="auto"/>
        <w:rPr/>
      </w:pPr>
      <w:r w:rsidDel="00000000" w:rsidR="00000000" w:rsidRPr="00000000">
        <w:rPr>
          <w:rtl w:val="0"/>
        </w:rPr>
        <w:t xml:space="preserve">[ ] Information provided is accurate.</w:t>
        <w:br w:type="textWrapping"/>
        <w:t xml:space="preserve">[ ] I understand what the fee includes (registration, lunches/coffee breaks, social event(s)) and excludes (accommodation and dinners).</w:t>
        <w:br w:type="textWrapping"/>
        <w:t xml:space="preserve">[ ] I consent to the processing of my personal data for the sole purposes of selection, enrolment and administration of the programme, in compliance with Regulation (EU) 2016/679 (GDPR) and applicable national law.</w:t>
        <w:br w:type="textWrapping"/>
        <w:t xml:space="preserve">[ ] I consent to receiving practical information about SWING 2026 by email.</w:t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  <w:t xml:space="preserve">Do you consent to the organisers using photos, videos, and/or audio recordings in which you may appear, captured during the programme, for institutional and promotional communications (e.g., website, social media, newsletters, reports)?</w:t>
      </w:r>
    </w:p>
    <w:p w:rsidR="00000000" w:rsidDel="00000000" w:rsidP="00000000" w:rsidRDefault="00000000" w:rsidRPr="00000000" w14:paraId="0000004B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[ ] Yes, I consent</w:t>
      </w:r>
    </w:p>
    <w:p w:rsidR="00000000" w:rsidDel="00000000" w:rsidP="00000000" w:rsidRDefault="00000000" w:rsidRPr="00000000" w14:paraId="0000004C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[ ] No, I do not consent</w:t>
      </w:r>
    </w:p>
    <w:p w:rsidR="00000000" w:rsidDel="00000000" w:rsidP="00000000" w:rsidRDefault="00000000" w:rsidRPr="00000000" w14:paraId="0000004D">
      <w:pPr>
        <w:pStyle w:val="Heading2"/>
        <w:spacing w:after="20" w:before="60" w:lineRule="auto"/>
        <w:rPr/>
      </w:pPr>
      <w:r w:rsidDel="00000000" w:rsidR="00000000" w:rsidRPr="00000000">
        <w:rPr>
          <w:rtl w:val="0"/>
        </w:rPr>
        <w:t xml:space="preserve">10. Signature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  <w:t xml:space="preserve">Place and date: ________________________________        Signature: ________________________________</w:t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Applications received after the deadline or without the required attachments may not be considered.</w:t>
      </w:r>
    </w:p>
    <w:sectPr>
      <w:headerReference r:id="rId8" w:type="default"/>
      <w:footerReference r:id="rId9" w:type="default"/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after="240" w:before="240" w:line="276" w:lineRule="auto"/>
      <w:jc w:val="right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174432" cy="371229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4432" cy="3712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after="0"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719263" cy="970878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5784" l="0" r="0" t="5784"/>
                  <a:stretch>
                    <a:fillRect/>
                  </a:stretch>
                </pic:blipFill>
                <pic:spPr>
                  <a:xfrm>
                    <a:off x="0" y="0"/>
                    <a:ext cx="1719263" cy="970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ab/>
      <w:tab/>
      <w:tab/>
      <w:tab/>
      <w:tab/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652746" cy="79241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2746" cy="792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ab/>
      <w:tab/>
    </w:r>
  </w:p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masovic@cris.unu.edu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wcPKXybvnOj8Gu+1GxvqU962A==">CgMxLjA4AHIhMVNDTy1fbVRHT1Yza05LRTBaQXNzV0lwbGlPYkdaQThD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